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FC" w:rsidRPr="005B26FC" w:rsidRDefault="00AC30C1" w:rsidP="00AC30C1">
      <w:pPr>
        <w:pStyle w:val="a3"/>
        <w:tabs>
          <w:tab w:val="left" w:pos="0"/>
        </w:tabs>
        <w:suppressAutoHyphens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ЛОУ «Солнышко»</w:t>
      </w:r>
    </w:p>
    <w:tbl>
      <w:tblPr>
        <w:tblW w:w="10602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9180"/>
      </w:tblGrid>
      <w:tr w:rsidR="00E02849" w:rsidRPr="00E02849" w:rsidTr="000061E6">
        <w:tc>
          <w:tcPr>
            <w:tcW w:w="1422" w:type="dxa"/>
          </w:tcPr>
          <w:p w:rsidR="00E02849" w:rsidRPr="00E02849" w:rsidRDefault="00E02849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Дата</w:t>
            </w:r>
          </w:p>
        </w:tc>
        <w:tc>
          <w:tcPr>
            <w:tcW w:w="9180" w:type="dxa"/>
          </w:tcPr>
          <w:p w:rsidR="00E02849" w:rsidRPr="00E02849" w:rsidRDefault="00E02849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Планируемые мероприятия</w:t>
            </w:r>
          </w:p>
        </w:tc>
      </w:tr>
      <w:tr w:rsidR="00E02849" w:rsidRPr="00E02849" w:rsidTr="000061E6">
        <w:trPr>
          <w:cantSplit/>
          <w:trHeight w:val="1569"/>
        </w:trPr>
        <w:tc>
          <w:tcPr>
            <w:tcW w:w="1422" w:type="dxa"/>
          </w:tcPr>
          <w:p w:rsidR="00E02849" w:rsidRPr="00E02849" w:rsidRDefault="00E02849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</w:t>
            </w:r>
            <w:r w:rsidR="00AC30C1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 w:rsidR="00AC30C1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E02849" w:rsidRPr="00E02849" w:rsidRDefault="00E02849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1. Открытие лагеря. </w:t>
            </w:r>
          </w:p>
          <w:p w:rsidR="00E02849" w:rsidRPr="00E02849" w:rsidRDefault="00E02849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 Мероприятие «Давайте познакомимся».  Знакомство с руководителями отрядов, планом работы и правилами поведения. Инструктаж по ТБ, противопожарной безопасности и ПДД.</w:t>
            </w:r>
          </w:p>
          <w:p w:rsidR="00E02849" w:rsidRPr="00E02849" w:rsidRDefault="00E02849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3. Медицинский осмотр «Будь здоров»</w:t>
            </w:r>
          </w:p>
          <w:p w:rsidR="00E02849" w:rsidRPr="00E02849" w:rsidRDefault="00E02849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4. Линейка (Итоги дня)</w:t>
            </w:r>
          </w:p>
        </w:tc>
      </w:tr>
      <w:tr w:rsidR="00AC30C1" w:rsidRPr="00E02849" w:rsidTr="00AC30C1">
        <w:trPr>
          <w:cantSplit/>
          <w:trHeight w:val="600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3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1. День творчества «Сами все придумаем». Подготовка названия, </w:t>
            </w:r>
            <w:proofErr w:type="spellStart"/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реч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ё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вки</w:t>
            </w:r>
            <w:proofErr w:type="spellEnd"/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, песни отряда.</w:t>
            </w:r>
          </w:p>
        </w:tc>
      </w:tr>
      <w:tr w:rsidR="00AC30C1" w:rsidRPr="00E02849" w:rsidTr="00E02849">
        <w:trPr>
          <w:cantSplit/>
          <w:trHeight w:val="657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4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 Оформление отрядов «Дом, в котором мы живем»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 Линейка - Итоги дня</w:t>
            </w:r>
          </w:p>
        </w:tc>
      </w:tr>
      <w:tr w:rsidR="00AC30C1" w:rsidRPr="00E02849" w:rsidTr="000061E6">
        <w:trPr>
          <w:cantSplit/>
          <w:trHeight w:val="728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05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1.Знакомство с отрядами (Название, </w:t>
            </w:r>
            <w:proofErr w:type="spellStart"/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р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ё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чевка</w:t>
            </w:r>
            <w:proofErr w:type="spellEnd"/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, песня отряда)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2.Мероприятие беседа «Так делать нельзя» (беседа о профилактике  правонарушений)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3. Диско-зал</w:t>
            </w:r>
          </w:p>
        </w:tc>
      </w:tr>
      <w:tr w:rsidR="00AC30C1" w:rsidRPr="00E02849" w:rsidTr="000061E6">
        <w:trPr>
          <w:cantSplit/>
          <w:trHeight w:val="570"/>
        </w:trPr>
        <w:tc>
          <w:tcPr>
            <w:tcW w:w="1422" w:type="dxa"/>
            <w:tcBorders>
              <w:bottom w:val="single" w:sz="4" w:space="0" w:color="auto"/>
            </w:tcBorders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06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1.Веселые старты «Спорт – это здорово».  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 Линейка - итоги дня</w:t>
            </w:r>
          </w:p>
        </w:tc>
      </w:tr>
      <w:tr w:rsidR="00AC30C1" w:rsidRPr="00E02849" w:rsidTr="000061E6">
        <w:trPr>
          <w:cantSplit/>
          <w:trHeight w:val="233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07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 Подвижные игры на свежем воздухе</w:t>
            </w:r>
          </w:p>
        </w:tc>
      </w:tr>
      <w:tr w:rsidR="00AC30C1" w:rsidRPr="00E02849" w:rsidTr="00E02849">
        <w:trPr>
          <w:cantSplit/>
          <w:trHeight w:val="56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09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1.Книга – мир загадок. Посещение библиотеки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 Линейка - Итоги дня</w:t>
            </w:r>
          </w:p>
        </w:tc>
      </w:tr>
      <w:tr w:rsidR="00AC30C1" w:rsidRPr="00E02849" w:rsidTr="000061E6">
        <w:trPr>
          <w:cantSplit/>
          <w:trHeight w:val="458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1.«История кинематографии» -1 Просмотр фильма, 2 Викторина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2.Линейка - Итоги дня</w:t>
            </w:r>
          </w:p>
        </w:tc>
      </w:tr>
      <w:tr w:rsidR="00AC30C1" w:rsidRPr="00E02849" w:rsidTr="00E02849">
        <w:trPr>
          <w:cantSplit/>
          <w:trHeight w:val="56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1.  Конкурс маленьких модельеров (модели из подручных материалов)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 Линейка - Итоги дня</w:t>
            </w:r>
          </w:p>
        </w:tc>
      </w:tr>
      <w:tr w:rsidR="00AC30C1" w:rsidRPr="00E02849" w:rsidTr="000061E6">
        <w:trPr>
          <w:cantSplit/>
          <w:trHeight w:val="591"/>
        </w:trPr>
        <w:tc>
          <w:tcPr>
            <w:tcW w:w="1422" w:type="dxa"/>
            <w:tcBorders>
              <w:bottom w:val="single" w:sz="4" w:space="0" w:color="auto"/>
            </w:tcBorders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1. </w:t>
            </w:r>
            <w:proofErr w:type="spellStart"/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Игра-флэшмоб</w:t>
            </w:r>
            <w:proofErr w:type="spellEnd"/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 «Дарим улыбку»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 Диско зал</w:t>
            </w:r>
          </w:p>
        </w:tc>
      </w:tr>
      <w:tr w:rsidR="00AC30C1" w:rsidRPr="00E02849" w:rsidTr="00AC30C1">
        <w:trPr>
          <w:cantSplit/>
          <w:trHeight w:val="334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13.06.25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1. Танцевальный марафон.</w:t>
            </w:r>
          </w:p>
        </w:tc>
      </w:tr>
      <w:tr w:rsidR="00AC30C1" w:rsidRPr="00E02849" w:rsidTr="00E02849">
        <w:trPr>
          <w:cantSplit/>
          <w:trHeight w:val="611"/>
        </w:trPr>
        <w:tc>
          <w:tcPr>
            <w:tcW w:w="1422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14.06.25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 Подвижные игры на свежем воздухе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 Линейка - Итоги дня</w:t>
            </w:r>
          </w:p>
        </w:tc>
      </w:tr>
      <w:tr w:rsidR="00AC30C1" w:rsidRPr="00E02849" w:rsidTr="000061E6">
        <w:trPr>
          <w:cantSplit/>
          <w:trHeight w:val="345"/>
        </w:trPr>
        <w:tc>
          <w:tcPr>
            <w:tcW w:w="1422" w:type="dxa"/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6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1.Конкурс «Голос» 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2. Линейка - Итоги дня </w:t>
            </w:r>
          </w:p>
        </w:tc>
      </w:tr>
      <w:tr w:rsidR="00AC30C1" w:rsidRPr="00E02849" w:rsidTr="000061E6">
        <w:trPr>
          <w:cantSplit/>
          <w:trHeight w:val="34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7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1.День Здоровья. (Беседа)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 Вопросы и задания на тему «Здоровый образ жизни».</w:t>
            </w:r>
          </w:p>
        </w:tc>
      </w:tr>
      <w:tr w:rsidR="00AC30C1" w:rsidRPr="00E02849" w:rsidTr="000061E6">
        <w:trPr>
          <w:cantSplit/>
          <w:trHeight w:val="34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18.06.25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1. Конкурс рисунков на асфальте «Я рисую яркий мир!»</w:t>
            </w:r>
          </w:p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2. Разучивание новых подвижных игр. </w:t>
            </w:r>
          </w:p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3. Линейка - Итоги дня</w:t>
            </w:r>
          </w:p>
        </w:tc>
      </w:tr>
      <w:tr w:rsidR="00AC30C1" w:rsidRPr="00E02849" w:rsidTr="000061E6">
        <w:trPr>
          <w:cantSplit/>
          <w:trHeight w:val="34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19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1. «Приключение пиратов» ищем клад (Игра на свежем воздухе)</w:t>
            </w:r>
          </w:p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2. Линейка - Итоги дня</w:t>
            </w:r>
          </w:p>
        </w:tc>
      </w:tr>
      <w:tr w:rsidR="00AC30C1" w:rsidRPr="00E02849" w:rsidTr="000061E6">
        <w:trPr>
          <w:cantSplit/>
          <w:trHeight w:val="34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0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1. 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Подготовка к закрытию лагеря!</w:t>
            </w:r>
          </w:p>
        </w:tc>
      </w:tr>
      <w:tr w:rsidR="00AC30C1" w:rsidRPr="00E02849" w:rsidTr="000061E6">
        <w:trPr>
          <w:cantSplit/>
          <w:trHeight w:val="34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AC30C1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1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.06.2</w:t>
            </w: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1" w:rsidRPr="00E02849" w:rsidRDefault="00AC30C1" w:rsidP="00E02849">
            <w:pPr>
              <w:spacing w:after="0"/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 xml:space="preserve">1. </w:t>
            </w:r>
            <w:r w:rsidRPr="00E02849">
              <w:rPr>
                <w:rStyle w:val="ae"/>
                <w:rFonts w:ascii="Times New Roman" w:hAnsi="Times New Roman" w:cs="Times New Roman"/>
                <w:b w:val="0"/>
                <w:smallCaps w:val="0"/>
                <w:color w:val="auto"/>
                <w:sz w:val="24"/>
                <w:szCs w:val="24"/>
                <w:u w:val="none"/>
              </w:rPr>
              <w:t>Закрытие лагеря «Было очень весело!»</w:t>
            </w:r>
          </w:p>
        </w:tc>
      </w:tr>
    </w:tbl>
    <w:p w:rsidR="006D288D" w:rsidRDefault="006D288D" w:rsidP="00E02849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2849" w:rsidRDefault="00E02849" w:rsidP="00E02849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2849" w:rsidRDefault="00E02849" w:rsidP="00E02849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2849" w:rsidSect="005B26F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D"/>
    <w:multiLevelType w:val="singleLevel"/>
    <w:tmpl w:val="0000000D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438C0A3A"/>
    <w:multiLevelType w:val="hybridMultilevel"/>
    <w:tmpl w:val="7FE8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F1D8B"/>
    <w:multiLevelType w:val="hybridMultilevel"/>
    <w:tmpl w:val="2FDC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0215C"/>
    <w:multiLevelType w:val="hybridMultilevel"/>
    <w:tmpl w:val="BD087FBC"/>
    <w:lvl w:ilvl="0" w:tplc="6802703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6D2F69BD"/>
    <w:multiLevelType w:val="multilevel"/>
    <w:tmpl w:val="8556C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288D"/>
    <w:rsid w:val="000A5134"/>
    <w:rsid w:val="00190EC9"/>
    <w:rsid w:val="002913EC"/>
    <w:rsid w:val="002B7602"/>
    <w:rsid w:val="003B7584"/>
    <w:rsid w:val="00426C19"/>
    <w:rsid w:val="00485CBA"/>
    <w:rsid w:val="00525CE9"/>
    <w:rsid w:val="0056619D"/>
    <w:rsid w:val="00591BE4"/>
    <w:rsid w:val="00596797"/>
    <w:rsid w:val="005B19DE"/>
    <w:rsid w:val="005B26FC"/>
    <w:rsid w:val="005E3BB3"/>
    <w:rsid w:val="006771D4"/>
    <w:rsid w:val="006D288D"/>
    <w:rsid w:val="00792F4E"/>
    <w:rsid w:val="008D4440"/>
    <w:rsid w:val="009672DE"/>
    <w:rsid w:val="00A71220"/>
    <w:rsid w:val="00AC30C1"/>
    <w:rsid w:val="00BD062A"/>
    <w:rsid w:val="00CE3EC0"/>
    <w:rsid w:val="00CF0E62"/>
    <w:rsid w:val="00D660C8"/>
    <w:rsid w:val="00E0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DE"/>
  </w:style>
  <w:style w:type="paragraph" w:styleId="1">
    <w:name w:val="heading 1"/>
    <w:basedOn w:val="a"/>
    <w:next w:val="a"/>
    <w:link w:val="10"/>
    <w:uiPriority w:val="9"/>
    <w:qFormat/>
    <w:rsid w:val="00E028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88D"/>
    <w:pPr>
      <w:ind w:left="720"/>
      <w:contextualSpacing/>
    </w:pPr>
  </w:style>
  <w:style w:type="paragraph" w:styleId="a4">
    <w:name w:val="Body Text"/>
    <w:basedOn w:val="a"/>
    <w:link w:val="a5"/>
    <w:rsid w:val="006D28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D288D"/>
    <w:rPr>
      <w:rFonts w:ascii="Times New Roman" w:eastAsia="Times New Roman" w:hAnsi="Times New Roman" w:cs="Times New Roman"/>
      <w:sz w:val="96"/>
      <w:szCs w:val="20"/>
      <w:lang w:eastAsia="ar-SA"/>
    </w:rPr>
  </w:style>
  <w:style w:type="paragraph" w:styleId="a6">
    <w:name w:val="Body Text Indent"/>
    <w:basedOn w:val="a"/>
    <w:link w:val="a7"/>
    <w:rsid w:val="006D288D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D28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8">
    <w:name w:val="Table Grid"/>
    <w:basedOn w:val="a1"/>
    <w:uiPriority w:val="59"/>
    <w:rsid w:val="006D2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028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28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E02849"/>
    <w:rPr>
      <w:b/>
      <w:bCs/>
    </w:rPr>
  </w:style>
  <w:style w:type="character" w:styleId="ab">
    <w:name w:val="Emphasis"/>
    <w:basedOn w:val="a0"/>
    <w:uiPriority w:val="20"/>
    <w:qFormat/>
    <w:rsid w:val="00E02849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028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2849"/>
    <w:rPr>
      <w:b/>
      <w:bCs/>
      <w:i/>
      <w:iCs/>
      <w:color w:val="4F81BD" w:themeColor="accent1"/>
    </w:rPr>
  </w:style>
  <w:style w:type="character" w:styleId="ae">
    <w:name w:val="Intense Reference"/>
    <w:basedOn w:val="a0"/>
    <w:uiPriority w:val="32"/>
    <w:qFormat/>
    <w:rsid w:val="00E02849"/>
    <w:rPr>
      <w:b/>
      <w:bCs/>
      <w:smallCaps/>
      <w:color w:val="C0504D" w:themeColor="accent2"/>
      <w:spacing w:val="5"/>
      <w:u w:val="single"/>
    </w:rPr>
  </w:style>
  <w:style w:type="paragraph" w:styleId="af">
    <w:name w:val="Title"/>
    <w:basedOn w:val="a"/>
    <w:next w:val="a"/>
    <w:link w:val="af0"/>
    <w:uiPriority w:val="10"/>
    <w:qFormat/>
    <w:rsid w:val="00E028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E02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2024-06-24T02:12:00Z</cp:lastPrinted>
  <dcterms:created xsi:type="dcterms:W3CDTF">2025-06-10T07:27:00Z</dcterms:created>
  <dcterms:modified xsi:type="dcterms:W3CDTF">2025-06-10T07:27:00Z</dcterms:modified>
</cp:coreProperties>
</file>